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IELTS Essay Konuları ve Yazım Stratejileri: EDU ADVISOR ile 5 Güncel Başlıkta Hazırlık Rehberi</w:t>
      </w:r>
    </w:p>
    <w:p>
      <w:pPr>
        <w:pStyle w:val="Heading2"/>
      </w:pPr>
      <w:r>
        <w:t>Giriş</w:t>
      </w:r>
    </w:p>
    <w:p>
      <w:r>
        <w:t>IELTS Writing Task 2 bölümü, öğrencilerin fikir üretme, karşıt görüşleri tartma ve akademik İngilizce ile kendini ifade etme becerilerini ölçer. Bu bölümde karşınıza çıkabilecek konular oldukça geniştir: eğitim, çevre, teknoloji, sağlık ve iş hayatı gibi.</w:t>
        <w:br/>
        <w:t>EDU ADVISOR Eğitim ve Danışmanlık olarak öğrencilerimizi bu konulara en iyi şekilde hazırlamak için sistemli ve bireyselleştirilmiş çalışmalar sunuyoruz.</w:t>
        <w:br/>
        <w:t>Bu yazımızda sizlere, 5 farklı IELTS Essay başlığı üzerinden örnek sorular ve bu sorulara nasıl yaklaşmanız gerektiğiyle ilgili stratejiler sunuyoruz.</w:t>
      </w:r>
    </w:p>
    <w:p>
      <w:pPr>
        <w:pStyle w:val="Heading2"/>
      </w:pPr>
      <w:r>
        <w:t>1. Education / Eğitim</w:t>
      </w:r>
    </w:p>
    <w:p>
      <w:r>
        <w:t>Soru: Some people believe that the purpose of education should be to help individuals become useful members of society. Others say it should help them achieve personal ambitions.</w:t>
        <w:br/>
        <w:t>Discuss both views and give your own opinion.</w:t>
        <w:br/>
        <w:br/>
        <w:t>EDU ADVISOR'dan Strateji: Bu tür 'Discuss both views and give your opinion' sorularında, essay yapısını net kurmak önemlidir. İlk paragrafta toplumsal katkı fikrine, ikinci paragrafta kişisel hedeflere odaklanın.</w:t>
        <w:br/>
        <w:t>Sonuç bölümünde kendi fikrinizi açık ve güçlü bir şekilde ifade edin.</w:t>
      </w:r>
    </w:p>
    <w:p>
      <w:pPr>
        <w:pStyle w:val="Heading2"/>
      </w:pPr>
      <w:r>
        <w:t>2. Technology / Teknoloji</w:t>
      </w:r>
    </w:p>
    <w:p>
      <w:r>
        <w:t>Soru: Nowadays, more and more people choose to communicate online rather than face-to-face. Do the advantages of this trend outweigh the disadvantages?</w:t>
        <w:br/>
        <w:br/>
        <w:t>EDU ADVISOR'dan Strateji: Bu soru avantaj–dezavantaj karşılaştırması gerektirir.</w:t>
        <w:br/>
        <w:t>Online iletişimin faydalarını örneklerle anlatın; ardından, yüz yüze iletişimin kaybolmasının olumsuz sonuçlarına değinin.</w:t>
        <w:br/>
        <w:t>EDU ADVISOR Eğitim ve Danışmanlık'ta bu tarz yazım teknikleri üzerine birebir çalışma yapılır.</w:t>
      </w:r>
    </w:p>
    <w:p>
      <w:pPr>
        <w:pStyle w:val="Heading2"/>
      </w:pPr>
      <w:r>
        <w:t>3. Environment / Çevre</w:t>
      </w:r>
    </w:p>
    <w:p>
      <w:r>
        <w:t>Soru: Some people think that individuals should be responsible for reducing pollution, while others believe it is the responsibility of governments and large companies.</w:t>
        <w:br/>
        <w:t>Discuss both views and give your opinion.</w:t>
        <w:br/>
        <w:br/>
        <w:t>EDU ADVISOR'dan Strateji: Essay’inizi planlarken bireysel eylemler (geri dönüşüm, toplu taşıma kullanımı vs.) ile devlet ve büyük şirketlerin etkisi (yasalar, üretim süreçleri) arasındaki farkları net ortaya koyun.</w:t>
        <w:br/>
        <w:t>Sınava yönelik deneme yazılarınız EDU ADVISOR uzmanları tarafından detaylıca analiz edilir.</w:t>
      </w:r>
    </w:p>
    <w:p>
      <w:pPr>
        <w:pStyle w:val="Heading2"/>
      </w:pPr>
      <w:r>
        <w:t>4. Work &amp; Career / İş ve Kariyer</w:t>
      </w:r>
    </w:p>
    <w:p>
      <w:r>
        <w:t>Soru: Many people think that job satisfaction is more important than job security. Others believe that having a permanent job is better.</w:t>
        <w:br/>
        <w:t>Discuss both views and give your own opinion.</w:t>
        <w:br/>
        <w:br/>
        <w:t>EDU ADVISOR'dan Strateji: Bu başlık, günümüzde kariyer planlaması yapan öğrenciler için oldukça güncel. Essay’inize güçlü örnekler katın (örneğin: bir işte mutlu olan ama güvencesiz çalışan biri vs. devlet memuru olan ama tatmin olmayan biri).</w:t>
        <w:br/>
        <w:t>EDU ADVISOR Eğitim ve Danışmanlık, essay yazımında özgün örnek geliştirme konusunda öğrencilere destek verir.</w:t>
      </w:r>
    </w:p>
    <w:p>
      <w:pPr>
        <w:pStyle w:val="Heading2"/>
      </w:pPr>
      <w:r>
        <w:t>5. Health / Sağlık</w:t>
      </w:r>
    </w:p>
    <w:p>
      <w:r>
        <w:t>Soru: Some people believe that public health can be improved by increasing the number of sports facilities. Others think this would have little effect and that other measures are more important.</w:t>
        <w:br/>
        <w:t>Discuss both views and give your opinion.</w:t>
        <w:br/>
        <w:br/>
        <w:t>EDU ADVISOR'dan Strateji: Essay’inizi yazarken spor tesislerinin etkisini anlatmakla birlikte sağlık eğitimi, beslenme, sigara/alkol politikaları gibi konulara da yer verin.</w:t>
        <w:br/>
        <w:t>EDU ADVISOR Eğitim ve Danışmanlık’ta bu tür konular üzerine essay planlama ve brainstorming çalışmaları yapılır.</w:t>
      </w:r>
    </w:p>
    <w:p>
      <w:pPr>
        <w:pStyle w:val="Heading2"/>
      </w:pPr>
      <w:r>
        <w:t>Sonuç</w:t>
      </w:r>
    </w:p>
    <w:p>
      <w:r>
        <w:t>IELTS Essay Yazımında EDU ADVISOR ile Fark Yaratın</w:t>
        <w:br/>
        <w:br/>
        <w:t>- Konu tipini doğru analiz edin (opinion, discussion, vs.).</w:t>
        <w:br/>
        <w:t>- Her paragrafta tek ana fikir sunun ve bunu örneklerle destekleyin.</w:t>
        <w:br/>
        <w:t>- EDU ADVISOR ile essay yazma pratiklerinizi native eğitmenlerle birebir yaparak kendinizi geliştirin.</w:t>
        <w:br/>
        <w:t>- IELTS sınavına özel essay denemeleri ile Writing band skoru hedefinizi yükseltin.</w:t>
        <w:br/>
        <w:br/>
        <w:t>Bonus: EDU ADVISOR Eğitim ve Danışmanlık olarak sizler için bu 5 başlığı içeren örnek essay yazıları ve planlama şablonlarını içeren ücretsiz PDF paketini hazırlayabiliriz. Talep ederseniz hemen gönderelim veya WhatsApp üzerinden size iletelim.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